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白垩纪  3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白垩纪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本书出售、求购地址：https://www.jiaokey.com/book/detail/14682954.html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白垩纪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