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最新版  白垩纪  2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最新版  白垩纪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本书出售、求购地址：https://www.jiaokey.com/book/detail/14682953.html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关键词搜索：https://www.jiaokey.com/tag/恐龙探秘  最新版  白垩纪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