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让孩子做50件危险的事儿</w:t>
      </w:r>
    </w:p>
    <w:p>
      <w:r>
        <w:rPr>
          <w:rFonts w:ascii="宋体" w:hAnsi="宋体" w:eastAsia="宋体"/>
          <w:sz w:val="24"/>
        </w:rPr>
        <w:t>（美）基弗尔·塔利（Gever Tulley），（美）朱莉·施皮格勒（Julie Spieglere）著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让孩子做50件危险的事儿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（美）基弗尔·塔利（Gever Tulley），（美）朱莉·施皮格勒（Julie Spieglere）著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本书出售、求购地址：https://www.jiaokey.com/book/detail/14682948.html</w:t>
      </w:r>
    </w:p>
    <w:p>
      <w:r>
        <w:t>更多相关图书推荐：https://www.jiaokey.com</w:t>
      </w:r>
    </w:p>
    <w:p>
      <w:r>
        <w:t>（美）基弗尔·塔利（Gever Tulley），（美）朱莉·施皮格勒（Julie Spieglere）著 其他作品：https://www.jiaokey.com/tag/（美）基弗尔·塔利（Gever Tulley），（美）朱莉·施皮格勒（Julie Spieglere）著.html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关键词搜索：https://www.jiaokey.com/tag/让孩子做50件危险的事儿.html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