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一步一步卡通画  儿童简笔画大全  趣味版  昆虫·卡通</w:t>
      </w:r>
    </w:p>
    <w:p>
      <w:r>
        <w:rPr>
          <w:rFonts w:ascii="宋体" w:hAnsi="宋体" w:eastAsia="宋体"/>
          <w:sz w:val="24"/>
        </w:rPr>
        <w:t>印度XACT出版集团编绘；贺鹏真，楚广杰译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一步一步卡通画  儿童简笔画大全  趣味版  昆虫·卡通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印度XACT出版集团编绘；贺鹏真，楚广杰译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本书出售、求购地址：https://www.jiaokey.com/book/detail/14682935.html</w:t>
      </w:r>
    </w:p>
    <w:p>
      <w:r>
        <w:t>更多相关图书推荐：https://www.jiaokey.com</w:t>
      </w:r>
    </w:p>
    <w:p>
      <w:r>
        <w:t>印度XACT出版集团编绘；贺鹏真，楚广杰译 其他作品：https://www.jiaokey.com/tag/印度XACT出版集团编绘；贺鹏真，楚广杰译.html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关键词搜索：https://www.jiaokey.com/tag/一步一步卡通画  儿童简笔画大全  趣味版  昆虫·卡通.html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