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老邮差Photoshop数码照片处理技法  人像篇  第2版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老邮差Photoshop数码照片处理技法  人像篇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本书出售、求购地址：https://www.jiaokey.com/book/detail/14682925.html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关键词搜索：https://www.jiaokey.com/tag/老邮差Photoshop数码照片处理技法  人像篇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