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2018护考通关笔记系列丛书  考点精讲教程同步习题集</w:t>
      </w:r>
    </w:p>
    <w:p>
      <w:r>
        <w:rPr>
          <w:rFonts w:ascii="宋体" w:hAnsi="宋体" w:eastAsia="宋体"/>
          <w:sz w:val="24"/>
        </w:rPr>
        <w:t>李小妹著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2018护考通关笔记系列丛书  考点精讲教程同步习题集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本书出售、求购地址：https://www.jiaokey.com/book/detail/14682915.html</w:t>
      </w:r>
    </w:p>
    <w:p>
      <w:r>
        <w:t>更多相关图书推荐：https://www.jiaokey.com</w:t>
      </w:r>
    </w:p>
    <w:p>
      <w:r>
        <w:t>李小妹著 其他作品：https://www.jiaokey.com/tag/李小妹著.html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关键词搜索：https://www.jiaokey.com/tag/2018护考通关笔记系列丛书  考点精讲教程同步习题集.html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