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书名：少女果味杂志书  纯美小说系列  11  樱花紫苏号</w:t>
      </w:r>
    </w:p>
    <w:p>
      <w:r>
        <w:t>作者：《意林·小小姐》编辑部编</w:t>
      </w:r>
    </w:p>
    <w:p>
      <w:r>
        <w:t>出版社：长春:吉林摄影出版社,2015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少女果味杂志书  纯美小说系列  11  樱花紫苏号 评论地址：https://www.jiaokey.com/book/detail/14682912.html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