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书名：我的第一本心灵地图阳光心灵  撑起命运的帆  自信篇  四色</w:t>
      </w:r>
    </w:p>
    <w:p>
      <w:r>
        <w:t>作者:刘枫</w:t>
      </w:r>
    </w:p>
    <w:p>
      <w:r>
        <w:t>出版社:北京:航空工业出版社,2017.08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我的第一本心灵地图阳光心灵  撑起命运的帆  自信篇  四色评论地址：https://www.jiaokey.com/book/detail/14682861.html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