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阳光打在地上  海子名诗美图版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阳光打在地上  海子名诗美图版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本书出售、求购地址：https://www.jiaokey.com/book/detail/14682851.html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关键词搜索：https://www.jiaokey.com/tag/阳光打在地上  海子名诗美图版.html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