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只要好听我就听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只要好听我就听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本书出售、求购地址：https://www.jiaokey.com/book/detail/14682838.html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关键词搜索：https://www.jiaokey.com/tag/只要好听我就听.html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