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长大了这样去爱妈妈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长大了这样去爱妈妈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本书出售、求购地址：https://www.jiaokey.com/book/detail/14682837.html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关键词搜索：https://www.jiaokey.com/tag/长大了这样去爱妈妈.html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