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书名：风信子和稻草人</w:t>
      </w:r>
    </w:p>
    <w:p>
      <w:r>
        <w:t>作者：徐鲁著</w:t>
      </w:r>
    </w:p>
    <w:p>
      <w:r>
        <w:t>出版社：青岛:青岛出版社,2017.10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风信子和稻草人 评论地址：https://www.jiaokey.com/book/detail/14682835.html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