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淘宝大学电子商务人才能力实训（CETC系列）  网店美工视觉与客服  提高版</w:t>
      </w:r>
    </w:p>
    <w:p>
      <w:r>
        <w:rPr>
          <w:rFonts w:ascii="宋体" w:hAnsi="宋体" w:eastAsia="宋体"/>
          <w:sz w:val="24"/>
        </w:rPr>
        <w:t>淘宝大学著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淘宝大学电子商务人才能力实训（CETC系列）  网店美工视觉与客服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本书出售、求购地址：https://www.jiaokey.com/book/detail/14682785.html</w:t>
      </w:r>
    </w:p>
    <w:p>
      <w:r>
        <w:t>更多相关图书推荐：https://www.jiaokey.com</w:t>
      </w:r>
    </w:p>
    <w:p>
      <w:r>
        <w:t>淘宝大学著 其他作品：https://www.jiaokey.com/tag/淘宝大学著.html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关键词搜索：https://www.jiaokey.com/tag/淘宝大学电子商务人才能力实训（CETC系列）  网店美工视觉与客服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