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书名：流年斯文</w:t>
      </w:r>
    </w:p>
    <w:p>
      <w:r>
        <w:t>作者：冉孟明著</w:t>
      </w:r>
    </w:p>
    <w:p>
      <w:r>
        <w:t>出版社：重庆：重庆出版社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流年斯文 评论地址：https://www.jiaokey.com/book/detail/14682780.html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