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书名：在秋渐深的夜晚</w:t>
      </w:r>
    </w:p>
    <w:p>
      <w:r>
        <w:t>作者：文瑾著</w:t>
      </w:r>
    </w:p>
    <w:p>
      <w:r>
        <w:t>出版社：北京:九州出版社,2017.05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在秋渐深的夜晚 评论地址：https://www.jiaokey.com/book/detail/14682762.html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