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我的野外探索之旅  自然篇</w:t>
      </w:r>
    </w:p>
    <w:p>
      <w:r>
        <w:rPr>
          <w:rFonts w:ascii="宋体" w:hAnsi="宋体" w:eastAsia="宋体"/>
          <w:sz w:val="24"/>
        </w:rPr>
        <w:t>（英）米克·曼宁，（瑞典）贝瑞塔·格兰斯托著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我的野外探索之旅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（英）米克·曼宁，（瑞典）贝瑞塔·格兰斯托著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本书出售、求购地址：https://www.jiaokey.com/book/detail/14682742.html</w:t>
      </w:r>
    </w:p>
    <w:p>
      <w:r>
        <w:t>更多相关图书推荐：https://www.jiaokey.com</w:t>
      </w:r>
    </w:p>
    <w:p>
      <w:r>
        <w:t>（英）米克·曼宁，（瑞典）贝瑞塔·格兰斯托著 其他作品：https://www.jiaokey.com/tag/（英）米克·曼宁，（瑞典）贝瑞塔·格兰斯托著.html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关键词搜索：https://www.jiaokey.com/tag/我的野外探索之旅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