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书名：聪叽叽造彩云</w:t>
      </w:r>
    </w:p>
    <w:p>
      <w:r>
        <w:t>作者：杨奇斌；小山人</w:t>
      </w:r>
    </w:p>
    <w:p>
      <w:r>
        <w:t>出版社：汕头:汕头大学出版社,2015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聪叽叽造彩云 评论地址：https://www.jiaokey.com/book/detail/14682722.html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