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爱，不能等</w:t>
      </w:r>
    </w:p>
    <w:p>
      <w:r>
        <w:rPr>
          <w:rFonts w:ascii="宋体" w:hAnsi="宋体" w:eastAsia="宋体"/>
          <w:sz w:val="24"/>
        </w:rPr>
        <w:t>王忆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爱，不能等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9787214198303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由脑瘫患者王忆于2016年创作的一本纯诗集，以诗歌的形式，记录了作者看到的、感受到的世界，这是与正常健康人不一样的世界，有着格外动人的笔触，令人感动。作者也希望别人可以通过读她的诗歌，来到她的世界，寻找他们的共鸣和感悟。</w:t>
      </w:r>
    </w:p>
    <w:p/>
    <w:p>
      <w:r>
        <w:t>本书出售、求购地址：https://www.jiaokey.com/book/detail/14682690.html</w:t>
      </w:r>
    </w:p>
    <w:p>
      <w:r>
        <w:t>更多当代作品（1949年~）图书推荐：https://www.jiaokey.com</w:t>
      </w:r>
    </w:p>
    <w:p>
      <w:r>
        <w:t>王忆 其他作品：https://www.jiaokey.com/tag/王忆.html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