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1960-2010  苏州大学艺术学院建院五十年教师作品集</w:t>
      </w:r>
    </w:p>
    <w:p>
      <w:r>
        <w:rPr>
          <w:rFonts w:ascii="宋体" w:hAnsi="宋体" w:eastAsia="宋体"/>
          <w:sz w:val="24"/>
        </w:rPr>
        <w:t>李超德主编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1960-2010  苏州大学艺术学院建院五十年教师作品集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本书出售、求购地址：https://www.jiaokey.com/book/detail/14682672.html</w:t>
      </w:r>
    </w:p>
    <w:p>
      <w:r>
        <w:t>更多相关图书推荐：https://www.jiaokey.com</w:t>
      </w:r>
    </w:p>
    <w:p>
      <w:r>
        <w:t>李超德主编 其他作品：https://www.jiaokey.com/tag/李超德主编.html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关键词搜索：https://www.jiaokey.com/tag/岁月如歌  1960-2010  苏州大学艺术学院建院五十年教师作品集.html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