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书名：育子三件宝  言传、身教、环境好</w:t>
      </w:r>
    </w:p>
    <w:p>
      <w:r>
        <w:t>作者：曾国平，曾经著</w:t>
      </w:r>
    </w:p>
    <w:p>
      <w:r>
        <w:t>出版社：重庆:重庆大学出版社,2016.08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育子三件宝  言传、身教、环境好 评论地址：https://www.jiaokey.com/book/detail/14682662.html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