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妈妈，才是一切的答案  母女关系里的沟通心理学</w:t>
      </w:r>
    </w:p>
    <w:p>
      <w:r>
        <w:rPr>
          <w:rFonts w:ascii="宋体" w:hAnsi="宋体" w:eastAsia="宋体"/>
          <w:sz w:val="24"/>
        </w:rPr>
        <w:t>（美）科林·格雷迪著；李慧中译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妈妈，才是一切的答案  母女关系里的沟通心理学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（美）科林·格雷迪著；李慧中译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本书出售、求购地址：https://www.jiaokey.com/book/detail/14682655.html</w:t>
      </w:r>
    </w:p>
    <w:p>
      <w:r>
        <w:t>更多相关图书推荐：https://www.jiaokey.com</w:t>
      </w:r>
    </w:p>
    <w:p>
      <w:r>
        <w:t>（美）科林·格雷迪著；李慧中译 其他作品：https://www.jiaokey.com/tag/（美）科林·格雷迪著；李慧中译.html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关键词搜索：https://www.jiaokey.com/tag/妈妈，才是一切的答案  母女关系里的沟通心理学.html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