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书名：农产品电子商务应用手册</w:t>
      </w:r>
    </w:p>
    <w:p>
      <w:r>
        <w:t>作者：施维，施远</w:t>
      </w:r>
    </w:p>
    <w:p>
      <w:r>
        <w:t>出版社：广州:广东教育出版社,2016.04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农产品电子商务应用手册 评论地址：https://www.jiaokey.com/book/detail/14682645.html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