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书名：农超对接  你问我答</w:t>
      </w:r>
    </w:p>
    <w:p>
      <w:r>
        <w:t>作者：严继超编著</w:t>
      </w:r>
    </w:p>
    <w:p>
      <w:r>
        <w:t>出版社：北京:中国科学技术出版社,2018.03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农超对接  你问我答 评论地址：https://www.jiaokey.com/book/detail/14682644.html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