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中小学校施行《政府会计制度》核心业务  解读与实务操作指南</w:t>
      </w:r>
    </w:p>
    <w:p>
      <w:r>
        <w:rPr>
          <w:rFonts w:ascii="宋体" w:hAnsi="宋体" w:eastAsia="宋体"/>
          <w:sz w:val="24"/>
        </w:rPr>
        <w:t>张友棠，陈仲明，曹耀威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中小学校施行《政府会计制度》核心业务  解读与实务操作指南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张友棠，陈仲明，曹耀威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本书出售、求购地址：https://www.jiaokey.com/book/detail/14682641.html</w:t>
      </w:r>
    </w:p>
    <w:p>
      <w:r>
        <w:t>更多相关图书推荐：https://www.jiaokey.com</w:t>
      </w:r>
    </w:p>
    <w:p>
      <w:r>
        <w:t>张友棠，陈仲明，曹耀威 其他作品：https://www.jiaokey.com/tag/张友棠，陈仲明，曹耀威.html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关键词搜索：https://www.jiaokey.com/tag/中小学校施行《政府会计制度》核心业务  解读与实务操作指南.html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