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魔兽争霸  太阳之井三部曲  第2部  寒冰之地</w:t>
      </w:r>
    </w:p>
    <w:p>
      <w:r>
        <w:rPr>
          <w:rFonts w:ascii="宋体" w:hAnsi="宋体" w:eastAsia="宋体"/>
          <w:sz w:val="24"/>
        </w:rPr>
        <w:t>（美）理查德德·A.，纳克著；（韩）金在焕绘；王尘音译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魔兽争霸  太阳之井三部曲  第2部  寒冰之地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（美）理查德德·A.，纳克著；（韩）金在焕绘；王尘音译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本书出售、求购地址：https://www.jiaokey.com/book/detail/14682640.html</w:t>
      </w:r>
    </w:p>
    <w:p>
      <w:r>
        <w:t>更多相关图书推荐：https://www.jiaokey.com</w:t>
      </w:r>
    </w:p>
    <w:p>
      <w:r>
        <w:t>（美）理查德德·A.，纳克著；（韩）金在焕绘；王尘音译 其他作品：https://www.jiaokey.com/tag/（美）理查德德·A.，纳克著；（韩）金在焕绘；王尘音译.html</w:t>
      </w:r>
    </w:p>
    <w:p>
      <w:r>
        <w:t>北京:新星出版社,2019.08 出版图书：https://www.jiaokey.com/tag/北京:新星出版社,2019.08.html</w:t>
      </w:r>
    </w:p>
    <w:p>
      <w:r>
        <w:t>关键词搜索：https://www.jiaokey.com/tag/漫画-连环画-美国-现代.html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