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书名：汉字汉语汉文化</w:t>
      </w:r>
    </w:p>
    <w:p>
      <w:r>
        <w:t>作者：谢华，黄一川</w:t>
      </w:r>
    </w:p>
    <w:p>
      <w:r>
        <w:t>出版社：南昌:江西教育出版社,2018.12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汉字汉语汉文化 评论地址：https://www.jiaokey.com/book/detail/14682639.html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