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波提切利</w:t>
      </w:r>
    </w:p>
    <w:p>
      <w:r>
        <w:rPr>
          <w:rFonts w:ascii="宋体" w:hAnsi="宋体" w:eastAsia="宋体"/>
          <w:sz w:val="24"/>
        </w:rPr>
        <w:t>（意）西尔维娅·马拉古齐著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波提切利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（意）西尔维娅·马拉古齐著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本书出售、求购地址：https://www.jiaokey.com/book/detail/14682632.html</w:t>
      </w:r>
    </w:p>
    <w:p>
      <w:r>
        <w:t>更多相关图书推荐：https://www.jiaokey.com</w:t>
      </w:r>
    </w:p>
    <w:p>
      <w:r>
        <w:t>（意）西尔维娅·马拉古齐著 其他作品：https://www.jiaokey.com/tag/（意）西尔维娅·马拉古齐著.html</w:t>
      </w:r>
    </w:p>
    <w:p>
      <w:r>
        <w:t>关键词搜索：https://www.jiaokey.com/tag/波提切利.html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