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书名：我送孩子读名校  一个普通母亲的教子秘籍</w:t>
      </w:r>
    </w:p>
    <w:p>
      <w:r>
        <w:t>作者：胡鸿</w:t>
      </w:r>
    </w:p>
    <w:p>
      <w:r>
        <w:t>出版社：长江少年儿童出版社,2016.08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我送孩子读名校  一个普通母亲的教子秘籍 评论地址：https://www.jiaokey.com/book/detail/14682620.html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