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一顾良辰欢</w:t>
      </w:r>
    </w:p>
    <w:p>
      <w:r>
        <w:rPr>
          <w:rFonts w:ascii="宋体" w:hAnsi="宋体" w:eastAsia="宋体"/>
          <w:sz w:val="24"/>
        </w:rPr>
        <w:t>云我无心著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2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一顾良辰欢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云我无心著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本书出售、求购地址：https://www.jiaokey.com/book/detail/14682608.html</w:t>
      </w:r>
    </w:p>
    <w:p>
      <w:r>
        <w:t>更多相关图书推荐：https://www.jiaokey.com</w:t>
      </w:r>
    </w:p>
    <w:p>
      <w:r>
        <w:t>云我无心著 其他作品：https://www.jiaokey.com/tag/云我无心著.html</w:t>
      </w:r>
    </w:p>
    <w:p>
      <w:r>
        <w:t>江苏凤凰文艺出版社,2016.10 出版图书：https://www.jiaokey.com/tag/江苏凤凰文艺出版社,2016.10.html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