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现代经济与管理类规划教材  纳税筹划实务  第6版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现代经济与管理类规划教材  纳税筹划实务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本书出售、求购地址：https://www.jiaokey.com/book/detail/14682596.html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关键词搜索：https://www.jiaokey.com/tag/现代经济与管理类规划教材  纳税筹划实务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