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考研英语最新两套真题+真题必现词汇3500便携速记  2015+2014</w:t>
      </w:r>
    </w:p>
    <w:p>
      <w:r>
        <w:rPr>
          <w:rFonts w:ascii="宋体" w:hAnsi="宋体" w:eastAsia="宋体"/>
          <w:sz w:val="24"/>
        </w:rPr>
        <w:t>王继辉主编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考研英语最新两套真题+真题必现词汇3500便携速记  2015+2014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本书出售、求购地址：https://www.jiaokey.com/book/detail/14682585.html</w:t>
      </w:r>
    </w:p>
    <w:p>
      <w:r>
        <w:t>更多相关图书推荐：https://www.jiaokey.com</w:t>
      </w:r>
    </w:p>
    <w:p>
      <w:r>
        <w:t>王继辉主编 其他作品：https://www.jiaokey.com/tag/王继辉主编.html</w:t>
      </w:r>
    </w:p>
    <w:p>
      <w:r>
        <w:t>关键词搜索：https://www.jiaokey.com/tag/考研英语最新两套真题+真题必现词汇3500便携速记  2015+2014.html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