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书名：奇妙的书</w:t>
      </w:r>
    </w:p>
    <w:p>
      <w:r>
        <w:t>作者：郝宝娟文；小能人图</w:t>
      </w:r>
    </w:p>
    <w:p>
      <w:r>
        <w:t>出版社：北京:中国少年儿童出版社,2016.10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奇妙的书 评论地址：https://www.jiaokey.com/book/detail/14682529.html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