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书名：消逝的文学风华</w:t>
      </w:r>
    </w:p>
    <w:p>
      <w:r>
        <w:t>作者：古远清著</w:t>
      </w:r>
    </w:p>
    <w:p>
      <w:r>
        <w:t>出版社：九歌出版社有限公司,2011.12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消逝的文学风华 评论地址：https://www.jiaokey.com/book/detail/14682488.html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