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听面包唱歌：炊烟心情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听面包唱歌：炊烟心情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本书出售、求购地址：https://www.jiaokey.com/book/detail/14682456.html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八方文化创作室 出版图书：https://www.jiaokey.com/tag/八方文化创作室.html</w:t>
      </w:r>
    </w:p>
    <w:p>
      <w:r>
        <w:t>关键词搜索：https://www.jiaokey.com/tag/听面包唱歌：炊烟心情.html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