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书名：从奔放到澄明  张默诗作研究鉴赏</w:t>
      </w:r>
    </w:p>
    <w:p>
      <w:r>
        <w:t>作者：熊国华著</w:t>
      </w:r>
    </w:p>
    <w:p>
      <w:r>
        <w:t>出版社：呼和浩特:内蒙古人民出版社,1994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从奔放到澄明  张默诗作研究鉴赏 评论地址：https://www.jiaokey.com/book/detail/14682433.html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