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书名：洋眼看中国  穿蓝色长袍的国度</w:t>
      </w:r>
    </w:p>
    <w:p>
      <w:r>
        <w:t>作者：（英）阿绮波德·立德陈美锦</w:t>
      </w:r>
    </w:p>
    <w:p>
      <w:r>
        <w:t>出版社：上海:上海三联书店,2019.09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洋眼看中国  穿蓝色长袍的国度 评论地址：https://www.jiaokey.com/book/detail/14682419.html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