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书名：只记花开不记年  杨朔经典散文</w:t>
      </w:r>
    </w:p>
    <w:p>
      <w:r>
        <w:t>作者：（中国）杨朔</w:t>
      </w:r>
    </w:p>
    <w:p>
      <w:r>
        <w:t>出版社：陕西师范大学出版总社,2019.10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只记花开不记年  杨朔经典散文 评论地址：https://www.jiaokey.com/book/detail/14682418.html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