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书名：秦始皇的故事</w:t>
      </w:r>
    </w:p>
    <w:p>
      <w:r>
        <w:t>作者：（中国）陈贤纯</w:t>
      </w:r>
    </w:p>
    <w:p>
      <w:r>
        <w:t>出版社：北京:北京语言大学出版社,2019.08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秦始皇的故事 评论地址：https://www.jiaokey.com/book/detail/14682409.html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