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书名：各自去修行</w:t>
      </w:r>
    </w:p>
    <w:p>
      <w:r>
        <w:t>作者：郭靖，沈希宏，周华诚著</w:t>
      </w:r>
    </w:p>
    <w:p>
      <w:r>
        <w:t>出版社：北京联合出版公司,2018.10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各自去修行 评论地址：https://www.jiaokey.com/book/detail/14682396.html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