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书名：世界学术经典系列  原始社会的结构和功能  导读注释版</w:t>
      </w:r>
    </w:p>
    <w:p>
      <w:r>
        <w:t>作者：（英）A.R.拉德克利夫-布朗，岳英</w:t>
      </w:r>
    </w:p>
    <w:p>
      <w:r>
        <w:t>出版社：上海:上海译文出版社,2019.08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世界学术经典系列  原始社会的结构和功能  导读注释版 评论地址：https://www.jiaokey.com/book/detail/14682391.html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