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书名：古国旧邦</w:t>
      </w:r>
    </w:p>
    <w:p>
      <w:r>
        <w:t>作者：李晓明编著</w:t>
      </w:r>
    </w:p>
    <w:p>
      <w:r>
        <w:t>出版社：武汉:长江出版社,2019.06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古国旧邦 评论地址：https://www.jiaokey.com/book/detail/14682377.html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