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书名：腹有诗书气自卑</w:t>
      </w:r>
    </w:p>
    <w:p>
      <w:r>
        <w:t>作者：（中国）《意林》图书部</w:t>
      </w:r>
    </w:p>
    <w:p>
      <w:r>
        <w:t>出版社：上海:上海文艺出版社,2019.09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腹有诗书气自卑 评论地址：https://www.jiaokey.com/book/detail/14682376.html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