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书名：鲸鲨海豚</w:t>
      </w:r>
    </w:p>
    <w:p>
      <w:r>
        <w:t>作者:印度XACT公司著</w:t>
      </w:r>
    </w:p>
    <w:p>
      <w:r>
        <w:t>出版社:成都:天地出版社,2019.02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鲸鲨海豚评论地址：https://www.jiaokey.com/book/detail/14682339.html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