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书名：中国少儿必读金典  游戏中的科学</w:t>
      </w:r>
    </w:p>
    <w:p>
      <w:r>
        <w:t>作者：李蕊责任编辑；龚勋</w:t>
      </w:r>
    </w:p>
    <w:p>
      <w:r>
        <w:t>出版社：成都:天地出版社,2019.06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中国少儿必读金典  游戏中的科学 评论地址：https://www.jiaokey.com/book/detail/14682338.html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