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作者：（清）洪升著</w:t>
      </w:r>
    </w:p>
    <w:p>
      <w:r>
        <w:t>出版社：武汉:崇文书局,2019.06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长生殿 评论地址：https://www.jiaokey.com/book/detail/14682335.html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