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书名：我们都是追梦人</w:t>
      </w:r>
    </w:p>
    <w:p>
      <w:r>
        <w:t>作者：胡清波编著</w:t>
      </w:r>
    </w:p>
    <w:p>
      <w:r>
        <w:t>出版社：江苏凤凰文艺出版社,2019.10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我们都是追梦人 评论地址：https://www.jiaokey.com/book/detail/14682319.html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