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书名：智慧人生系列  你到底在为谁读书</w:t>
      </w:r>
    </w:p>
    <w:p>
      <w:r>
        <w:t>作者：吕维刚</w:t>
      </w:r>
    </w:p>
    <w:p>
      <w:r>
        <w:t>出版社：哈尔滨:哈尔滨出版社,2019.09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智慧人生系列  你到底在为谁读书 评论地址：https://www.jiaokey.com/book/detail/14682318.html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