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书名：黄老思想  道家理想社会的追梦历程</w:t>
      </w:r>
    </w:p>
    <w:p>
      <w:r>
        <w:t>作者：陈博著</w:t>
      </w:r>
    </w:p>
    <w:p>
      <w:r>
        <w:t>出版社：西安:三秦出版社,2019.08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黄老思想  道家理想社会的追梦历程 评论地址：https://www.jiaokey.com/book/detail/14682316.html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