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职业教育教师政策决策与趋势</w:t>
      </w:r>
    </w:p>
    <w:p>
      <w:r>
        <w:rPr>
          <w:rFonts w:ascii="宋体" w:hAnsi="宋体" w:eastAsia="宋体"/>
          <w:sz w:val="24"/>
        </w:rPr>
        <w:t>彭呈军，白锋宇责任编辑；徐景双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职业教育教师政策决策与趋势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彭呈军，白锋宇责任编辑；徐景双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本书出售、求购地址：https://www.jiaokey.com/book/detail/14682251.html</w:t>
      </w:r>
    </w:p>
    <w:p>
      <w:r>
        <w:t>更多相关图书推荐：https://www.jiaokey.com</w:t>
      </w:r>
    </w:p>
    <w:p>
      <w:r>
        <w:t>彭呈军，白锋宇责任编辑；徐景双 其他作品：https://www.jiaokey.com/tag/彭呈军，白锋宇责任编辑；徐景双.html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关键词搜索：https://www.jiaokey.com/tag/职业教育教师政策决策与趋势.html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