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书名：有种情商叫联合</w:t>
      </w:r>
    </w:p>
    <w:p>
      <w:r>
        <w:t>作者：李广彦著</w:t>
      </w:r>
    </w:p>
    <w:p>
      <w:r>
        <w:t>出版社：武汉:长江出版社,2019.10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有种情商叫联合 评论地址：https://www.jiaokey.com/book/detail/14682244.html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